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bottom w:val="nil"/>
        </w:pBdr>
        <w:spacing w:lineRule="auto" w:line="360"/>
        <w:rPr/>
      </w:pPr>
      <w:r>
        <w:rPr>
          <w:color w:val="000000"/>
          <w:u w:val="single"/>
        </w:rPr>
        <w:t>Software Architecture Plan</w:t>
      </w:r>
    </w:p>
    <w:p>
      <w:pPr>
        <w:pStyle w:val="Heading1"/>
        <w:spacing w:lineRule="auto" w:line="360"/>
        <w:rPr/>
      </w:pPr>
      <w:r>
        <w:rPr>
          <w:color w:val="000000"/>
          <w:u w:val="single"/>
        </w:rPr>
        <w:t>1. Goal</w:t>
      </w:r>
    </w:p>
    <w:p>
      <w:pPr>
        <w:pStyle w:val="Normal"/>
        <w:spacing w:lineRule="auto" w:line="360"/>
        <w:rPr>
          <w:sz w:val="24"/>
          <w:szCs w:val="24"/>
        </w:rPr>
      </w:pPr>
      <w:r>
        <w:rPr>
          <w:sz w:val="24"/>
          <w:szCs w:val="24"/>
        </w:rPr>
        <w:tab/>
        <w:t>Th</w:t>
      </w:r>
      <w:r>
        <w:rPr>
          <w:sz w:val="24"/>
          <w:szCs w:val="24"/>
        </w:rPr>
        <w:t>is</w:t>
      </w:r>
      <w:r>
        <w:rPr>
          <w:sz w:val="24"/>
          <w:szCs w:val="24"/>
        </w:rPr>
        <w:t xml:space="preserve"> project aims to integrate Obsidian with a self-hosted AI server running Ollama on Ubuntu 24.04, enabling users to generate, summarize, and organize notes using AI while maintaining privacy and security. The system will be implemented by creating and configuring the AI server with Ollama and establishing a Cloudflare Tunnel, allowing Obsidian users to send prompts to the Ollama REST API through the BMO Chatbot plugin. Communication between the plugin and the server will be secured via HTTPS through the Cloudflare Tunnel, ensuring data remains private and localized. The AI responses can be processed and inserted directly into users notes, and the server can also access existing notes for data processing.</w:t>
      </w:r>
    </w:p>
    <w:p>
      <w:pPr>
        <w:pStyle w:val="Heading1"/>
        <w:spacing w:lineRule="auto" w:line="360"/>
        <w:rPr/>
      </w:pPr>
      <w:r>
        <w:rPr>
          <w:color w:val="000000"/>
          <w:u w:val="single"/>
        </w:rPr>
        <w:t>2</w:t>
      </w:r>
      <w:r>
        <w:rPr>
          <w:color w:val="000000"/>
          <w:u w:val="single"/>
        </w:rPr>
        <w:t>. Main Components</w:t>
      </w:r>
    </w:p>
    <w:p>
      <w:pPr>
        <w:pStyle w:val="Normal"/>
        <w:spacing w:lineRule="auto" w:line="360" w:before="0" w:after="0"/>
        <w:rPr>
          <w:sz w:val="24"/>
          <w:szCs w:val="24"/>
        </w:rPr>
      </w:pPr>
      <w:r>
        <w:rPr>
          <w:sz w:val="24"/>
          <w:szCs w:val="24"/>
        </w:rPr>
        <w:t>- Ubuntu 24.04 Server</w:t>
      </w:r>
    </w:p>
    <w:p>
      <w:pPr>
        <w:pStyle w:val="Normal"/>
        <w:spacing w:lineRule="auto" w:line="360" w:before="0" w:after="0"/>
        <w:rPr>
          <w:sz w:val="24"/>
          <w:szCs w:val="24"/>
        </w:rPr>
      </w:pPr>
      <w:r>
        <w:rPr>
          <w:sz w:val="24"/>
          <w:szCs w:val="24"/>
        </w:rPr>
        <w:t xml:space="preserve">- Ollama </w:t>
      </w:r>
      <w:r>
        <w:rPr>
          <w:sz w:val="24"/>
          <w:szCs w:val="24"/>
        </w:rPr>
        <w:t>with configured</w:t>
      </w:r>
      <w:r>
        <w:rPr>
          <w:sz w:val="24"/>
          <w:szCs w:val="24"/>
        </w:rPr>
        <w:t xml:space="preserve"> REST API</w:t>
      </w:r>
    </w:p>
    <w:p>
      <w:pPr>
        <w:pStyle w:val="Normal"/>
        <w:spacing w:lineRule="auto" w:line="360" w:before="0" w:after="0"/>
        <w:rPr>
          <w:sz w:val="24"/>
          <w:szCs w:val="24"/>
        </w:rPr>
      </w:pPr>
      <w:r>
        <w:rPr>
          <w:sz w:val="24"/>
          <w:szCs w:val="24"/>
        </w:rPr>
        <w:t>- Obsidian</w:t>
      </w:r>
    </w:p>
    <w:p>
      <w:pPr>
        <w:pStyle w:val="Normal"/>
        <w:spacing w:lineRule="auto" w:line="360" w:before="0" w:after="0"/>
        <w:rPr>
          <w:sz w:val="24"/>
          <w:szCs w:val="24"/>
        </w:rPr>
      </w:pPr>
      <w:r>
        <w:rPr>
          <w:sz w:val="24"/>
          <w:szCs w:val="24"/>
        </w:rPr>
        <w:t>- Obsidian Plugin (BMO Chatbot)</w:t>
      </w:r>
    </w:p>
    <w:p>
      <w:pPr>
        <w:pStyle w:val="Normal"/>
        <w:spacing w:lineRule="auto" w:line="360" w:before="0" w:after="0"/>
        <w:rPr>
          <w:sz w:val="24"/>
          <w:szCs w:val="24"/>
        </w:rPr>
      </w:pPr>
      <w:r>
        <w:rPr>
          <w:sz w:val="24"/>
          <w:szCs w:val="24"/>
        </w:rPr>
        <w:t>- Local Obsidian Database</w:t>
        <w:br/>
        <w:t xml:space="preserve">- Cloudflare Tunnel </w:t>
      </w:r>
      <w:r>
        <w:rPr>
          <w:sz w:val="24"/>
          <w:szCs w:val="24"/>
        </w:rPr>
        <w:t>(HTTPS Access)</w:t>
      </w:r>
    </w:p>
    <w:p>
      <w:pPr>
        <w:pStyle w:val="Normal"/>
        <w:spacing w:lineRule="auto" w:line="360" w:before="0" w:after="0"/>
        <w:rPr/>
      </w:pPr>
      <w:r>
        <w:rPr/>
      </w:r>
    </w:p>
    <w:p>
      <w:pPr>
        <w:pStyle w:val="Heading1"/>
        <w:spacing w:lineRule="auto" w:line="360"/>
        <w:rPr/>
      </w:pPr>
      <w:r>
        <w:rPr>
          <w:color w:val="000000"/>
          <w:u w:val="single"/>
        </w:rPr>
        <w:t>3</w:t>
      </w:r>
      <w:r>
        <w:rPr>
          <w:color w:val="000000"/>
          <w:u w:val="single"/>
        </w:rPr>
        <w:t>. Steps to Implement</w:t>
      </w:r>
    </w:p>
    <w:p>
      <w:pPr>
        <w:pStyle w:val="Normal"/>
        <w:spacing w:lineRule="auto" w:line="360" w:before="0" w:after="0"/>
        <w:rPr>
          <w:sz w:val="24"/>
          <w:szCs w:val="24"/>
        </w:rPr>
      </w:pPr>
      <w:r>
        <w:rPr>
          <w:sz w:val="24"/>
          <w:szCs w:val="24"/>
        </w:rPr>
        <w:t>Step 1: Set up Ubuntu 24.04 server and install Ollama</w:t>
        <w:br/>
        <w:t xml:space="preserve">Step 2: </w:t>
      </w:r>
      <w:r>
        <w:rPr>
          <w:sz w:val="24"/>
          <w:szCs w:val="24"/>
        </w:rPr>
        <w:t>Install which ever LLM you so choose</w:t>
      </w:r>
    </w:p>
    <w:p>
      <w:pPr>
        <w:pStyle w:val="Normal"/>
        <w:spacing w:lineRule="auto" w:line="360" w:before="0" w:after="0"/>
        <w:rPr>
          <w:sz w:val="24"/>
          <w:szCs w:val="24"/>
        </w:rPr>
      </w:pPr>
      <w:r>
        <w:rPr>
          <w:sz w:val="24"/>
          <w:szCs w:val="24"/>
        </w:rPr>
        <w:t>Step 3: Configure Ollama’s host IP to work with Cloudflare</w:t>
      </w:r>
    </w:p>
    <w:p>
      <w:pPr>
        <w:pStyle w:val="Normal"/>
        <w:spacing w:lineRule="auto" w:line="360" w:before="0" w:after="0"/>
        <w:rPr>
          <w:sz w:val="24"/>
          <w:szCs w:val="24"/>
        </w:rPr>
      </w:pPr>
      <w:r>
        <w:rPr>
          <w:sz w:val="24"/>
          <w:szCs w:val="24"/>
        </w:rPr>
        <w:t xml:space="preserve">Step </w:t>
      </w:r>
      <w:r>
        <w:rPr>
          <w:sz w:val="24"/>
          <w:szCs w:val="24"/>
        </w:rPr>
        <w:t>4</w:t>
      </w:r>
      <w:r>
        <w:rPr>
          <w:sz w:val="24"/>
          <w:szCs w:val="24"/>
        </w:rPr>
        <w:t>: Locally test that Ollama is using the GPU properly</w:t>
      </w:r>
    </w:p>
    <w:p>
      <w:pPr>
        <w:pStyle w:val="Normal"/>
        <w:spacing w:lineRule="auto" w:line="360" w:before="0" w:after="0"/>
        <w:rPr>
          <w:sz w:val="24"/>
          <w:szCs w:val="24"/>
        </w:rPr>
      </w:pPr>
      <w:r>
        <w:rPr>
          <w:sz w:val="24"/>
          <w:szCs w:val="24"/>
        </w:rPr>
        <w:t xml:space="preserve">Step </w:t>
      </w:r>
      <w:r>
        <w:rPr>
          <w:sz w:val="24"/>
          <w:szCs w:val="24"/>
        </w:rPr>
        <w:t>5</w:t>
      </w:r>
      <w:r>
        <w:rPr>
          <w:sz w:val="24"/>
          <w:szCs w:val="24"/>
        </w:rPr>
        <w:t xml:space="preserve">: </w:t>
      </w:r>
      <w:r>
        <w:rPr>
          <w:sz w:val="24"/>
          <w:szCs w:val="24"/>
        </w:rPr>
        <w:t xml:space="preserve">Configure and test Ollama REST API </w:t>
      </w:r>
      <w:r>
        <w:rPr>
          <w:sz w:val="24"/>
          <w:szCs w:val="24"/>
        </w:rPr>
        <w:t>from the same network</w:t>
      </w:r>
      <w:r>
        <w:rPr>
          <w:sz w:val="24"/>
          <w:szCs w:val="24"/>
        </w:rPr>
        <w:br/>
        <w:t xml:space="preserve">Step </w:t>
      </w:r>
      <w:r>
        <w:rPr>
          <w:sz w:val="24"/>
          <w:szCs w:val="24"/>
        </w:rPr>
        <w:t>6</w:t>
      </w:r>
      <w:r>
        <w:rPr>
          <w:sz w:val="24"/>
          <w:szCs w:val="24"/>
        </w:rPr>
        <w:t>: Set up Cloudflare Tunnel for secure external access</w:t>
        <w:br/>
        <w:t xml:space="preserve">Step </w:t>
      </w:r>
      <w:r>
        <w:rPr>
          <w:sz w:val="24"/>
          <w:szCs w:val="24"/>
        </w:rPr>
        <w:t>7</w:t>
      </w:r>
      <w:r>
        <w:rPr>
          <w:sz w:val="24"/>
          <w:szCs w:val="24"/>
        </w:rPr>
        <w:t xml:space="preserve">: </w:t>
      </w:r>
      <w:r>
        <w:rPr>
          <w:sz w:val="24"/>
          <w:szCs w:val="24"/>
        </w:rPr>
        <w:t xml:space="preserve">Configure BMO Chatbot to use the cloudflare tunnel </w:t>
      </w:r>
      <w:r>
        <w:rPr>
          <w:sz w:val="24"/>
          <w:szCs w:val="24"/>
        </w:rPr>
        <w:t>and select LLM model</w:t>
      </w:r>
      <w:r>
        <w:rPr>
          <w:sz w:val="24"/>
          <w:szCs w:val="24"/>
        </w:rPr>
        <w:br/>
        <w:t xml:space="preserve">Step </w:t>
      </w:r>
      <w:r>
        <w:rPr>
          <w:sz w:val="24"/>
          <w:szCs w:val="24"/>
        </w:rPr>
        <w:t>8</w:t>
      </w:r>
      <w:r>
        <w:rPr>
          <w:sz w:val="24"/>
          <w:szCs w:val="24"/>
        </w:rPr>
        <w:t xml:space="preserve">: </w:t>
      </w:r>
      <w:r>
        <w:rPr>
          <w:sz w:val="24"/>
          <w:szCs w:val="24"/>
        </w:rPr>
        <w:t xml:space="preserve">Test the </w:t>
      </w:r>
      <w:r>
        <w:rPr>
          <w:sz w:val="24"/>
          <w:szCs w:val="24"/>
        </w:rPr>
        <w:t>API communication between plugin and server</w:t>
        <w:br/>
        <w:t xml:space="preserve">Step </w:t>
      </w:r>
      <w:r>
        <w:rPr>
          <w:sz w:val="24"/>
          <w:szCs w:val="24"/>
        </w:rPr>
        <w:t>9</w:t>
      </w:r>
      <w:r>
        <w:rPr>
          <w:sz w:val="24"/>
          <w:szCs w:val="24"/>
        </w:rPr>
        <w:t xml:space="preserve">: </w:t>
      </w:r>
      <w:r>
        <w:rPr>
          <w:sz w:val="24"/>
          <w:szCs w:val="24"/>
        </w:rPr>
        <w:t>Configure</w:t>
      </w:r>
      <w:r>
        <w:rPr>
          <w:sz w:val="24"/>
          <w:szCs w:val="24"/>
        </w:rPr>
        <w:t xml:space="preserve"> local database storage in Obsidian </w:t>
      </w:r>
      <w:r>
        <w:rPr>
          <w:sz w:val="24"/>
          <w:szCs w:val="24"/>
        </w:rPr>
        <w:t>for profiles, prompts, and templates</w:t>
      </w:r>
      <w:r>
        <w:rPr>
          <w:sz w:val="24"/>
          <w:szCs w:val="24"/>
        </w:rPr>
        <w:br/>
        <w:t xml:space="preserve">Step </w:t>
      </w:r>
      <w:r>
        <w:rPr>
          <w:sz w:val="24"/>
          <w:szCs w:val="24"/>
        </w:rPr>
        <w:t>10</w:t>
      </w:r>
      <w:r>
        <w:rPr>
          <w:sz w:val="24"/>
          <w:szCs w:val="24"/>
        </w:rPr>
        <w:t xml:space="preserve">: </w:t>
      </w:r>
      <w:r>
        <w:rPr>
          <w:sz w:val="24"/>
          <w:szCs w:val="24"/>
        </w:rPr>
        <w:t>Test and ensure API and database functionality</w:t>
      </w:r>
    </w:p>
    <w:p>
      <w:pPr>
        <w:pStyle w:val="Heading1"/>
        <w:spacing w:lineRule="auto" w:line="360"/>
        <w:rPr/>
      </w:pPr>
      <w:r>
        <w:rPr>
          <w:color w:val="000000"/>
          <w:u w:val="single"/>
        </w:rPr>
        <w:t>4</w:t>
      </w:r>
      <w:r>
        <w:rPr>
          <w:color w:val="000000"/>
          <w:u w:val="single"/>
        </w:rPr>
        <w:t>. Challenges and Solutions</w:t>
      </w:r>
    </w:p>
    <w:p>
      <w:pPr>
        <w:pStyle w:val="Normal"/>
        <w:widowControl/>
        <w:bidi w:val="0"/>
        <w:spacing w:lineRule="auto" w:line="360" w:before="0" w:after="200"/>
        <w:jc w:val="start"/>
        <w:rPr>
          <w:sz w:val="24"/>
          <w:szCs w:val="24"/>
        </w:rPr>
      </w:pPr>
      <w:r>
        <w:rPr>
          <w:sz w:val="24"/>
          <w:szCs w:val="24"/>
        </w:rPr>
        <w:t>Potential challenge: Securely exposing the local AI server</w:t>
        <w:br/>
        <w:t xml:space="preserve">Solution: Use </w:t>
      </w:r>
      <w:r>
        <w:rPr>
          <w:sz w:val="24"/>
          <w:szCs w:val="24"/>
        </w:rPr>
        <w:t>a</w:t>
      </w:r>
      <w:r>
        <w:rPr>
          <w:sz w:val="24"/>
          <w:szCs w:val="24"/>
        </w:rPr>
        <w:t xml:space="preserve"> Cloudflare Tunnel with HTTPS and </w:t>
      </w:r>
      <w:r>
        <w:rPr>
          <w:sz w:val="24"/>
          <w:szCs w:val="24"/>
        </w:rPr>
        <w:t>API keys</w:t>
      </w:r>
      <w:r>
        <w:rPr>
          <w:sz w:val="24"/>
          <w:szCs w:val="24"/>
        </w:rPr>
        <w:br/>
        <w:br/>
        <w:t>Potential challenge: API failures or downtime</w:t>
        <w:br/>
        <w:t xml:space="preserve">Solution: Implement error handling and retry logic </w:t>
      </w:r>
      <w:r>
        <w:rPr>
          <w:sz w:val="24"/>
          <w:szCs w:val="24"/>
        </w:rPr>
        <w:t>or re-configuration</w:t>
      </w:r>
      <w:r>
        <w:rPr>
          <w:sz w:val="24"/>
          <w:szCs w:val="24"/>
        </w:rPr>
        <w:t xml:space="preserve"> in the plugin</w:t>
      </w:r>
    </w:p>
    <w:p>
      <w:pPr>
        <w:pStyle w:val="Normal"/>
        <w:widowControl/>
        <w:bidi w:val="0"/>
        <w:spacing w:lineRule="auto" w:line="360" w:before="0" w:after="200"/>
        <w:jc w:val="start"/>
        <w:rPr>
          <w:sz w:val="24"/>
          <w:szCs w:val="24"/>
        </w:rPr>
      </w:pPr>
      <w:r>
        <w:rPr>
          <w:sz w:val="24"/>
          <w:szCs w:val="24"/>
        </w:rPr>
      </w:r>
    </w:p>
    <w:p>
      <w:pPr>
        <w:pStyle w:val="Normal"/>
        <w:widowControl/>
        <w:bidi w:val="0"/>
        <w:spacing w:lineRule="auto" w:line="360" w:before="0" w:after="200"/>
        <w:jc w:val="start"/>
        <w:rPr>
          <w:sz w:val="24"/>
          <w:szCs w:val="24"/>
        </w:rPr>
      </w:pPr>
      <w:r>
        <w:rPr>
          <w:sz w:val="24"/>
          <w:szCs w:val="24"/>
        </w:rPr>
        <w:t>Potential challenge: Performance and latency</w:t>
        <w:br/>
        <w:t xml:space="preserve">Solution: Use models </w:t>
      </w:r>
      <w:r>
        <w:rPr>
          <w:sz w:val="24"/>
          <w:szCs w:val="24"/>
        </w:rPr>
        <w:t>appropriate for the servers hardware configuration</w:t>
      </w:r>
    </w:p>
    <w:p>
      <w:pPr>
        <w:pStyle w:val="Normal"/>
        <w:widowControl/>
        <w:bidi w:val="0"/>
        <w:spacing w:lineRule="auto" w:line="360" w:before="0" w:after="200"/>
        <w:jc w:val="start"/>
        <w:rPr>
          <w:sz w:val="24"/>
          <w:szCs w:val="24"/>
        </w:rPr>
      </w:pPr>
      <w:r>
        <w:rPr>
          <w:sz w:val="24"/>
          <w:szCs w:val="24"/>
        </w:rPr>
        <w:br/>
        <w:t>Potential challenge: Data organization</w:t>
        <w:br/>
        <w:t xml:space="preserve">Solution: Store </w:t>
      </w:r>
      <w:r>
        <w:rPr>
          <w:sz w:val="24"/>
          <w:szCs w:val="24"/>
        </w:rPr>
        <w:t>chats</w:t>
      </w:r>
      <w:r>
        <w:rPr>
          <w:sz w:val="24"/>
          <w:szCs w:val="24"/>
        </w:rPr>
        <w:t xml:space="preserve">, </w:t>
      </w:r>
      <w:r>
        <w:rPr>
          <w:sz w:val="24"/>
          <w:szCs w:val="24"/>
        </w:rPr>
        <w:t xml:space="preserve">profiles, prompts, and templates </w:t>
      </w:r>
      <w:r>
        <w:rPr>
          <w:sz w:val="24"/>
          <w:szCs w:val="24"/>
        </w:rPr>
        <w:t xml:space="preserve">in a structured local database </w:t>
      </w:r>
      <w:r>
        <w:rPr>
          <w:sz w:val="24"/>
          <w:szCs w:val="24"/>
        </w:rPr>
        <w:t>(inside obsidians folder structure)</w:t>
      </w:r>
    </w:p>
    <w:p>
      <w:pPr>
        <w:pStyle w:val="Normal"/>
        <w:widowControl/>
        <w:bidi w:val="0"/>
        <w:spacing w:lineRule="auto" w:line="360" w:before="0" w:after="200"/>
        <w:jc w:val="start"/>
        <w:rPr/>
      </w:pPr>
      <w:r>
        <w:rPr/>
      </w:r>
    </w:p>
    <w:p>
      <w:pPr>
        <w:pStyle w:val="Normal"/>
        <w:widowControl/>
        <w:bidi w:val="0"/>
        <w:spacing w:lineRule="auto" w:line="360" w:before="0" w:after="200"/>
        <w:jc w:val="start"/>
        <w:rPr/>
      </w:pPr>
      <w:r>
        <w:rPr/>
      </w:r>
    </w:p>
    <w:sectPr>
      <w:headerReference w:type="default" r:id="rId2"/>
      <w:type w:val="nextPage"/>
      <w:pgSz w:w="12240" w:h="15840"/>
      <w:pgMar w:left="1800" w:right="1800" w:gutter="0" w:header="1440" w:top="2323"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Calibri">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Steven McCaw</w:t>
    </w:r>
  </w:p>
  <w:p>
    <w:pPr>
      <w:pStyle w:val="Header"/>
      <w:rPr/>
    </w:pPr>
    <w:r>
      <w:rPr/>
      <w:t>CMSC 319-001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LibreOffice/26.2.1.2$Linux_X86_64 LibreOffice_project/620$Build-2</Application>
  <AppVersion>15.0000</AppVersion>
  <Pages>3</Pages>
  <Words>335</Words>
  <Characters>1828</Characters>
  <CharactersWithSpaces>2146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2026-03-26T17:13:27Z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